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2-1480-2602</w:t>
      </w:r>
      <w:r>
        <w:rPr>
          <w:rFonts w:ascii="Times New Roman" w:eastAsia="Times New Roman" w:hAnsi="Times New Roman" w:cs="Times New Roman"/>
        </w:rPr>
        <w:t>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Гулаковой Наталии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«Региональная Служба Взыскания»,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 Гулаковой Наталии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jr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04.10.2017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2023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1480-2602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7">
    <w:name w:val="cat-PhoneNumber grp-11 rplc-7"/>
    <w:basedOn w:val="DefaultParagraphFont"/>
  </w:style>
  <w:style w:type="character" w:customStyle="1" w:styleId="cat-PassportDatagrp-9rplc-9">
    <w:name w:val="cat-PassportData grp-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